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5817A">
      <w:pPr>
        <w:pStyle w:val="36"/>
      </w:pPr>
      <w:r>
        <w:t xml:space="preserve">Mohan M </w:t>
      </w:r>
      <w:bookmarkStart w:id="0" w:name="_GoBack"/>
      <w:bookmarkEnd w:id="0"/>
      <w:r>
        <w:t>— Resume</w:t>
      </w:r>
    </w:p>
    <w:p w14:paraId="4E547B0F">
      <w:pPr>
        <w:pStyle w:val="2"/>
      </w:pPr>
      <w:r>
        <w:t>1. Personal Information</w:t>
      </w:r>
    </w:p>
    <w:p w14:paraId="7234019B">
      <w:r>
        <w:t>Name: Mohan M (Harish)</w:t>
      </w:r>
      <w:r>
        <w:br w:type="textWrapping"/>
      </w:r>
      <w:r>
        <w:t>Email: harishmohan2212@gmail.com</w:t>
      </w:r>
      <w:r>
        <w:br w:type="textWrapping"/>
      </w:r>
      <w:r>
        <w:t>Phone: +91 93603 42119</w:t>
      </w:r>
      <w:r>
        <w:br w:type="textWrapping"/>
      </w:r>
      <w:r>
        <w:t>Location: Salem, Tamil Nadu, India</w:t>
      </w:r>
      <w:r>
        <w:br w:type="textWrapping"/>
      </w:r>
      <w:r>
        <w:t>Portfolio: [Add Link]</w:t>
      </w:r>
      <w:r>
        <w:br w:type="textWrapping"/>
      </w:r>
      <w:r>
        <w:t>LinkedIn / GitHub: [Add Links]</w:t>
      </w:r>
    </w:p>
    <w:p w14:paraId="55D4F818">
      <w:pPr>
        <w:pStyle w:val="2"/>
      </w:pPr>
      <w:r>
        <w:t>2. Professional Summary</w:t>
      </w:r>
    </w:p>
    <w:p w14:paraId="600D47B1">
      <w:r>
        <w:t>Third-year B.Tech student in AI &amp; Data Science. Aspiring AI &amp; Data Science engineer and UI/UX designer with hands-on experience in machine learning, deep learning, robotics, IoT, data analytics, and full-stack development. Adept at turning innovative ideas into real-world solutions, building AI systems, designing intuitive UIs, and developing practical prototypes. Strong leadership and communication skills demonstrated as Science Club President &amp; YRC Head, with active participation in national and international technical events.</w:t>
      </w:r>
    </w:p>
    <w:p w14:paraId="27A2530D">
      <w:pPr>
        <w:pStyle w:val="2"/>
      </w:pPr>
      <w:r>
        <w:t>3. Education</w:t>
      </w:r>
    </w:p>
    <w:p w14:paraId="3E4E6202">
      <w:r>
        <w:t>B.Tech in Artificial Intelligence &amp; Data Science</w:t>
      </w:r>
      <w:r>
        <w:br w:type="textWrapping"/>
      </w:r>
      <w:r>
        <w:t>R.P. Sarathy Institute of Technology, Salem, Tamil Nadu — 3rd Year</w:t>
      </w:r>
      <w:r>
        <w:br w:type="textWrapping"/>
      </w:r>
      <w:r>
        <w:t>Relevant Courses / Certifications:</w:t>
      </w:r>
      <w:r>
        <w:br w:type="textWrapping"/>
      </w:r>
      <w:r>
        <w:t>- Salesforce Data Cloud &amp; AI Module</w:t>
      </w:r>
      <w:r>
        <w:br w:type="textWrapping"/>
      </w:r>
      <w:r>
        <w:t>- AI, Data Mining &amp; Extraction Internships</w:t>
      </w:r>
    </w:p>
    <w:p w14:paraId="41662282">
      <w:pPr>
        <w:pStyle w:val="2"/>
      </w:pPr>
      <w:r>
        <w:t>4. Technical Skills</w:t>
      </w:r>
    </w:p>
    <w:p w14:paraId="67A9CF15">
      <w:r>
        <w:t>Programming &amp; AI: Python, TensorFlow, PyTorch, OpenCV, YOLOv8/v9, RNN, ML &amp; DL concepts</w:t>
      </w:r>
      <w:r>
        <w:br w:type="textWrapping"/>
      </w:r>
      <w:r>
        <w:t>Web &amp; UI/UX: HTML, CSS, JavaScript, UI/UX Design, Figma, Adobe XD, Kivy</w:t>
      </w:r>
      <w:r>
        <w:br w:type="textWrapping"/>
      </w:r>
      <w:r>
        <w:t>Data Analytics &amp; BI: Power BI, Data Extraction, Data Cleaning, Data Visualization</w:t>
      </w:r>
      <w:r>
        <w:br w:type="textWrapping"/>
      </w:r>
      <w:r>
        <w:t>Tools &amp; Others: Google Apps Script, Git/GitHub, Cloudflare, Robotics prototyping, IoT sensors</w:t>
      </w:r>
    </w:p>
    <w:p w14:paraId="2B393218">
      <w:pPr>
        <w:pStyle w:val="2"/>
      </w:pPr>
      <w:r>
        <w:t>5. Internships &amp; Professional Experience</w:t>
      </w:r>
    </w:p>
    <w:p w14:paraId="40E2045C">
      <w:r>
        <w:t>1. Misoft Services — Data Mining &amp; Extraction Internship</w:t>
      </w:r>
      <w:r>
        <w:br w:type="textWrapping"/>
      </w:r>
      <w:r>
        <w:t>- Learned advanced data collection, cleaning, and preprocessing techniques.</w:t>
      </w:r>
      <w:r>
        <w:br w:type="textWrapping"/>
      </w:r>
      <w:r>
        <w:t>- Built pipelines for extracting structured data from large datasets.</w:t>
      </w:r>
      <w:r>
        <w:br w:type="textWrapping"/>
      </w:r>
      <w:r>
        <w:br w:type="textWrapping"/>
      </w:r>
      <w:r>
        <w:t>2. Misoft Services — Data Analytics Internship</w:t>
      </w:r>
      <w:r>
        <w:br w:type="textWrapping"/>
      </w:r>
      <w:r>
        <w:t>- Analyzed datasets using Python and Excel/Power BI.</w:t>
      </w:r>
      <w:r>
        <w:br w:type="textWrapping"/>
      </w:r>
      <w:r>
        <w:t>- Created dashboards and reports for data-driven decision-making.</w:t>
      </w:r>
      <w:r>
        <w:br w:type="textWrapping"/>
      </w:r>
    </w:p>
    <w:p w14:paraId="1C29247B">
      <w:r>
        <w:rPr>
          <w:rFonts w:hint="default"/>
          <w:lang w:val="en-IN"/>
        </w:rPr>
        <w:t>3.wsa academy(jan 17 2025 to 24 jan 2025)</w:t>
      </w:r>
      <w:r>
        <w:rPr>
          <w:rFonts w:hint="default"/>
          <w:lang w:val="en-IN"/>
        </w:rPr>
        <w:br w:type="textWrapping"/>
      </w:r>
      <w:r>
        <w:rPr>
          <w:rFonts w:hint="default"/>
          <w:lang w:val="en-IN"/>
        </w:rPr>
        <w:t xml:space="preserve">inr=ternship on data analytics </w:t>
      </w:r>
      <w:r>
        <w:br w:type="textWrapping"/>
      </w:r>
      <w:r>
        <w:rPr>
          <w:rFonts w:hint="default"/>
          <w:lang w:val="en-IN"/>
        </w:rPr>
        <w:t>4</w:t>
      </w:r>
      <w:r>
        <w:t>. NoviTech R&amp;D Pvt. Ltd. — UI/UX Design Internship</w:t>
      </w:r>
      <w:r>
        <w:rPr>
          <w:rFonts w:hint="default"/>
          <w:lang w:val="en-IN"/>
        </w:rPr>
        <w:t>(14 to 14 june to june 2025</w:t>
      </w:r>
      <w:r>
        <w:br w:type="textWrapping"/>
      </w:r>
      <w:r>
        <w:t>- Designed responsive, modern UI/UX for web applications.</w:t>
      </w:r>
      <w:r>
        <w:br w:type="textWrapping"/>
      </w:r>
      <w:r>
        <w:t>- Developed wireframes, prototypes, and workflow for user interfaces.</w:t>
      </w:r>
    </w:p>
    <w:p w14:paraId="099537F8">
      <w:pPr>
        <w:pStyle w:val="2"/>
      </w:pPr>
      <w:r>
        <w:t>6. Projects &amp; Innovations</w:t>
      </w:r>
    </w:p>
    <w:p w14:paraId="040CB8DC">
      <w:r>
        <w:t>AI &amp; Machine Learning:</w:t>
      </w:r>
      <w:r>
        <w:br w:type="textWrapping"/>
      </w:r>
      <w:r>
        <w:t>- Deepfake &amp; AI Voice Detection System — Python &amp; TensorFlow.</w:t>
      </w:r>
      <w:r>
        <w:br w:type="textWrapping"/>
      </w:r>
      <w:r>
        <w:t>- YOLO Live Object Detection with Voice Alerts — YOLOv8/v9, real-time CPU-optimized.</w:t>
      </w:r>
      <w:r>
        <w:br w:type="textWrapping"/>
      </w:r>
      <w:r>
        <w:t>- Character-Level RNN for Name Generation — PyTorch.</w:t>
      </w:r>
      <w:r>
        <w:br w:type="textWrapping"/>
      </w:r>
      <w:r>
        <w:t>- Spam &amp; Credit Card Fraud Detection AI (In Development).</w:t>
      </w:r>
      <w:r>
        <w:br w:type="textWrapping"/>
      </w:r>
      <w:r>
        <w:br w:type="textWrapping"/>
      </w:r>
      <w:r>
        <w:t>Robotics &amp; IoT:</w:t>
      </w:r>
      <w:r>
        <w:br w:type="textWrapping"/>
      </w:r>
      <w:r>
        <w:t>- Neeron — AI Underwater Robot for oil spill cleanup and ecosystem restoration.</w:t>
      </w:r>
      <w:r>
        <w:br w:type="textWrapping"/>
      </w:r>
      <w:r>
        <w:t>- Sylva_Sentinel — Wildlife Protection Drone with smart sensors.</w:t>
      </w:r>
      <w:r>
        <w:br w:type="textWrapping"/>
      </w:r>
      <w:r>
        <w:t>- FLIBAND — Inflatable Lifesaving Band Prototype.</w:t>
      </w:r>
      <w:r>
        <w:br w:type="textWrapping"/>
      </w:r>
      <w:r>
        <w:br w:type="textWrapping"/>
      </w:r>
      <w:r>
        <w:t>Software Development:</w:t>
      </w:r>
      <w:r>
        <w:br w:type="textWrapping"/>
      </w:r>
      <w:r>
        <w:t>- ATS Resume Builder Automation System — Google Apps Script.</w:t>
      </w:r>
      <w:r>
        <w:br w:type="textWrapping"/>
      </w:r>
      <w:r>
        <w:t>- USB Benchmark &amp; Info Tool — Mobile App via Kivy.</w:t>
      </w:r>
      <w:r>
        <w:br w:type="textWrapping"/>
      </w:r>
      <w:r>
        <w:t>- RSK Weaves Website — Multi-page responsive UI with animations.</w:t>
      </w:r>
      <w:r>
        <w:br w:type="textWrapping"/>
      </w:r>
      <w:r>
        <w:t>- Smart E-Learning Dashboard — Interactive HTML/CSS/JS dashboard.</w:t>
      </w:r>
    </w:p>
    <w:p w14:paraId="77C6A762">
      <w:pPr>
        <w:pStyle w:val="2"/>
      </w:pPr>
      <w:r>
        <w:t>7. Leadership &amp; Volunteering</w:t>
      </w:r>
    </w:p>
    <w:p w14:paraId="11C9F8FE">
      <w:r>
        <w:t>- Science Club President &amp; Youth Red Cross (YRC) Head — RPSIT</w:t>
      </w:r>
      <w:r>
        <w:br w:type="textWrapping"/>
      </w:r>
      <w:r>
        <w:t>- Volunteered at Space on Wheels (ISRO), Salem — Sep 2024</w:t>
      </w:r>
      <w:r>
        <w:br w:type="textWrapping"/>
      </w:r>
      <w:r>
        <w:t>- Speaker and mentor in multiple college events and seminars</w:t>
      </w:r>
    </w:p>
    <w:p w14:paraId="2C393530">
      <w:pPr>
        <w:pStyle w:val="2"/>
      </w:pPr>
      <w:r>
        <w:t>8. Competitions &amp; Participations</w:t>
      </w:r>
    </w:p>
    <w:p w14:paraId="0058B84E">
      <w:r>
        <w:t>- StartupTN Global Summit — Participant</w:t>
      </w:r>
      <w:r>
        <w:br w:type="textWrapping"/>
      </w:r>
      <w:r>
        <w:t>- TNJFU National Level Project Expo &amp; Conference — Jan 2025</w:t>
      </w:r>
      <w:r>
        <w:br w:type="textWrapping"/>
      </w:r>
      <w:r>
        <w:t>- Participated in multiple national &amp; state-level workshops, hackathons, and innovation challenges</w:t>
      </w:r>
      <w:r>
        <w:br w:type="textWrapping"/>
      </w:r>
      <w:r>
        <w:t>- Delivered talks and demonstrations on AI/ML projects and robotics prototypes</w:t>
      </w:r>
    </w:p>
    <w:p w14:paraId="1589F2A6">
      <w:pPr>
        <w:pStyle w:val="2"/>
      </w:pPr>
      <w:r>
        <w:t>9. Achievements &amp; Recognitions</w:t>
      </w:r>
    </w:p>
    <w:p w14:paraId="2F47EB13">
      <w:r>
        <w:t>- Completed Salesforce Data Cloud &amp; AI Module</w:t>
      </w:r>
      <w:r>
        <w:br w:type="textWrapping"/>
      </w:r>
      <w:r>
        <w:t>- Recognized for innovation in AI projects, robotics, and IoT prototyping</w:t>
      </w:r>
      <w:r>
        <w:br w:type="textWrapping"/>
      </w:r>
      <w:r>
        <w:t>- Developed multiple mini-projects selected for national-level expos</w:t>
      </w:r>
      <w:r>
        <w:br w:type="textWrapping"/>
      </w:r>
      <w:r>
        <w:t>- Awarded appreciation for volunteering and community service</w:t>
      </w:r>
    </w:p>
    <w:p w14:paraId="3F59AE5D">
      <w:pPr>
        <w:pStyle w:val="2"/>
      </w:pPr>
      <w:r>
        <w:t>10. Languages</w:t>
      </w:r>
    </w:p>
    <w:p w14:paraId="42689441">
      <w:pPr>
        <w:rPr>
          <w:rFonts w:hint="default"/>
          <w:lang w:val="en-IN"/>
        </w:rPr>
      </w:pPr>
      <w:r>
        <w:t>English — Professional fluency</w:t>
      </w:r>
      <w:r>
        <w:br w:type="textWrapping"/>
      </w:r>
      <w:r>
        <w:t>Tamil — Native</w:t>
      </w:r>
      <w:r>
        <w:br w:type="textWrapping"/>
      </w:r>
      <w:r>
        <w:rPr>
          <w:rFonts w:hint="default"/>
          <w:lang w:val="en-IN"/>
        </w:rPr>
        <w:t>japanese - n5 candidate</w:t>
      </w:r>
    </w:p>
    <w:p w14:paraId="4B690E63">
      <w:pPr>
        <w:rPr>
          <w:rFonts w:hint="default"/>
          <w:lang w:val="en-IN"/>
        </w:rPr>
      </w:pPr>
      <w:r>
        <w:rPr>
          <w:rFonts w:hint="default"/>
          <w:lang w:val="en-IN"/>
        </w:rPr>
        <w:t xml:space="preserve">Hindi -praveshika first class </w:t>
      </w:r>
    </w:p>
    <w:p w14:paraId="028AEE39">
      <w:pPr>
        <w:rPr>
          <w:rFonts w:hint="default"/>
          <w:lang w:val="en-I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Kozuka Mincho Pr6N R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8EB6004"/>
    <w:rsid w:val="19DC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Gaming with Mohan YT</cp:lastModifiedBy>
  <dcterms:modified xsi:type="dcterms:W3CDTF">2025-11-22T15:52:05Z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23F45D3375914E82A0EE5AB74B664E3E_13</vt:lpwstr>
  </property>
</Properties>
</file>